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人工生态条件下提高大鲵催产率技术初报</w:t>
      </w:r>
    </w:p>
    <w:p>
      <w:r>
        <w:rPr>
          <w:rFonts w:ascii="宋体" w:hAnsi="宋体" w:eastAsia="宋体"/>
          <w:sz w:val="24"/>
        </w:rPr>
        <w:t>刘鉴毅，肖汉兵，林锡芝，杨焱清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人工生态条件下提高大鲵催产率技术初报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刘鉴毅，肖汉兵，林锡芝，杨焱清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本书出售、求购地址：https://www.jiaokey.com/book/detail/11911673.html</w:t>
      </w:r>
    </w:p>
    <w:p>
      <w:r>
        <w:t>更多相关图书推荐：https://www.jiaokey.com</w:t>
      </w:r>
    </w:p>
    <w:p>
      <w:r>
        <w:t>刘鉴毅，肖汉兵，林锡芝，杨焱清 其他作品：https://www.jiaokey.com/tag/刘鉴毅，肖汉兵，林锡芝，杨焱清.html</w:t>
      </w:r>
    </w:p>
    <w:p>
      <w:r>
        <w:t>关键词搜索：https://www.jiaokey.com/tag/人工生态条件下提高大鲵催产率技术初报.html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