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书名：养殖条件下娃娃鱼的繁殖研究初报</w:t>
      </w:r>
    </w:p>
    <w:p>
      <w:r>
        <w:t>作者：金立成，叶萍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养殖条件下娃娃鱼的繁殖研究初报 评论地址：https://www.jiaokey.com/book/detail/11911672.html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