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书名：大鲵人工养殖生态习性的观察</w:t>
      </w:r>
    </w:p>
    <w:p>
      <w:r>
        <w:t>作者：曾庆民，陈碧霞，曾志南，杜琦，王福刚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大鲵人工养殖生态习性的观察 评论地址：https://www.jiaokey.com/book/detail/11911669.html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