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书名：新疆北鲵的生态观察</w:t>
      </w:r>
    </w:p>
    <w:p>
      <w:r>
        <w:t>作者：苗立天，陈广智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新疆北鲵的生态观察 评论地址：https://www.jiaokey.com/book/detail/11911668.html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