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书名：海水观赏鱼  人字蝶  咖啡蝶  非洲迷你神仙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海水观赏鱼  人字蝶  咖啡蝶  非洲迷你神仙 评论地址：https://www.jiaokey.com/book/detail/11911637.html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