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购入七彩注意要项与疾病</w:t>
      </w:r>
    </w:p>
    <w:p>
      <w:r>
        <w:rPr>
          <w:rFonts w:ascii="宋体" w:hAnsi="宋体" w:eastAsia="宋体"/>
          <w:sz w:val="24"/>
        </w:rPr>
        <w:t>惠弘七彩研究室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购入七彩注意要项与疾病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惠弘七彩研究室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本书出售、求购地址：https://www.jiaokey.com/book/detail/11911630.html</w:t>
      </w:r>
    </w:p>
    <w:p>
      <w:r>
        <w:t>更多相关图书推荐：https://www.jiaokey.com</w:t>
      </w:r>
    </w:p>
    <w:p>
      <w:r>
        <w:t>惠弘七彩研究室 其他作品：https://www.jiaokey.com/tag/惠弘七彩研究室.html</w:t>
      </w:r>
    </w:p>
    <w:p>
      <w:r>
        <w:t>关键词搜索：https://www.jiaokey.com/tag/购入七彩注意要项与疾病.html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