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书名：隆头丽体鱼的繁育</w:t>
      </w:r>
    </w:p>
    <w:p>
      <w:r>
        <w:t>作者：杨卫东，崔凤华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隆头丽体鱼的繁育 评论地址：https://www.jiaokey.com/book/detail/11911627.html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