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书名：热带鱼品种及饲养  红裙鱼  帆鳍玛丽  菠萝鱼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热带鱼品种及饲养  红裙鱼  帆鳍玛丽  菠萝鱼 评论地址：https://www.jiaokey.com/book/detail/11911616.html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