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书名：海水观赏鱼的养殖用水及饵料</w:t>
      </w:r>
    </w:p>
    <w:p>
      <w:r>
        <w:t>作者：沈薇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海水观赏鱼的养殖用水及饵料 评论地址：https://www.jiaokey.com/book/detail/11911614.html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