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书名：巧用中草药防治观赏鱼鱼病</w:t>
      </w:r>
    </w:p>
    <w:p>
      <w:r>
        <w:t>作者：王文彬，徐焱虎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巧用中草药防治观赏鱼鱼病 评论地址：https://www.jiaokey.com/book/detail/11911600.html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