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书名：蓝星鱼的饲养与敏殖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总页数：3</w:t>
      </w:r>
    </w:p>
    <w:p>
      <w:r>
        <w:t>更多请访问教客网: www.jiaokey.com</w:t>
      </w:r>
    </w:p>
    <w:p>
      <w:r>
        <w:t>蓝星鱼的饲养与敏殖 评论地址：https://www.jiaokey.com/book/detail/11911595.html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