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书名：红鳍东方鲀的营养要求和最适蛋白质含量</w:t>
      </w:r>
    </w:p>
    <w:p>
      <w:r>
        <w:t>作者：金泽昭夫等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红鳍东方鲀的营养要求和最适蛋白质含量 评论地址：https://www.jiaokey.com/book/detail/11911579.html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