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书名：红鳍东方鲀苗种需给动向</w:t>
      </w:r>
    </w:p>
    <w:p>
      <w:r>
        <w:t>作者：木下靖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红鳍东方鲀苗种需给动向 评论地址：https://www.jiaokey.com/book/detail/11911578.html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