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书名：红鳍东方鲀苗种需给现状与课题：从利天然亲鱼转向亲鱼养成</w:t>
      </w:r>
    </w:p>
    <w:p>
      <w:r>
        <w:t>作者：月刊《养殖》编辑部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红鳍东方鲀苗种需给现状与课题：从利天然亲鱼转向亲鱼养成 评论地址：https://www.jiaokey.com/book/detail/11911577.html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