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日本人工养殖红鳍东方鲀的技术</w:t>
      </w:r>
    </w:p>
    <w:p>
      <w:r>
        <w:rPr>
          <w:rFonts w:ascii="宋体" w:hAnsi="宋体" w:eastAsia="宋体"/>
          <w:sz w:val="24"/>
        </w:rPr>
        <w:t>董晓平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日本人工养殖红鳍东方鲀的技术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本书出售、求购地址：https://www.jiaokey.com/book/detail/11911567.html</w:t>
      </w:r>
    </w:p>
    <w:p>
      <w:r>
        <w:t>更多相关图书推荐：https://www.jiaokey.com</w:t>
      </w:r>
    </w:p>
    <w:p>
      <w:r>
        <w:t>董晓平 其他作品：https://www.jiaokey.com/tag/董晓平.html</w:t>
      </w:r>
    </w:p>
    <w:p>
      <w:r>
        <w:t>关键词搜索：https://www.jiaokey.com/tag/日本人工养殖红鳍东方鲀的技术.html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