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书名：中国东方鲀属鱼类一新种：晕环东方鲀</w:t>
      </w:r>
    </w:p>
    <w:p>
      <w:r>
        <w:t>作者：倪勇，李春生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中国东方鲀属鱼类一新种：晕环东方鲀 评论地址：https://www.jiaokey.com/book/detail/11911564.html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