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书名：莱州湾脉红螺筏式养殖的初步研究</w:t>
      </w:r>
    </w:p>
    <w:p>
      <w:r>
        <w:t>作者：王健，王振岐，杨哥跃，王新喜，唐旭，邱英海，孙希茂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莱州湾脉红螺筏式养殖的初步研究 评论地址：https://www.jiaokey.com/book/detail/11911561.html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