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书名：脉红螺消化系统的形态学研究</w:t>
      </w:r>
    </w:p>
    <w:p>
      <w:r>
        <w:t>作者：侯林，程济民，侯圣陶，李国华，王秋国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脉红螺消化系统的形态学研究 评论地址：https://www.jiaokey.com/book/detail/11911560.html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