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脉红螺RAPANA VENOSA VALENCIENNES 生殖系统的组织解剖学研究</w:t>
      </w:r>
    </w:p>
    <w:p>
      <w:r>
        <w:rPr>
          <w:rFonts w:ascii="宋体" w:hAnsi="宋体" w:eastAsia="宋体"/>
          <w:sz w:val="24"/>
        </w:rPr>
        <w:t>侯圣陶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脉红螺RAPANA VENOSA VALENCIENNES 生殖系统的组织解剖学研究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本书出售、求购地址：https://www.jiaokey.com/book/detail/11911559.html</w:t>
      </w:r>
    </w:p>
    <w:p>
      <w:r>
        <w:t>更多相关图书推荐：https://www.jiaokey.com</w:t>
      </w:r>
    </w:p>
    <w:p>
      <w:r>
        <w:t>侯圣陶 其他作品：https://www.jiaokey.com/tag/侯圣陶.html</w:t>
      </w:r>
    </w:p>
    <w:p>
      <w:r>
        <w:t>关键词搜索：https://www.jiaokey.com/tag/脉红螺RAPANA VENOSA VALENCIENNES 生殖系统的组织解剖学研究.html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