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蝾螺苗种的大量生产技术</w:t>
      </w:r>
    </w:p>
    <w:p>
      <w:r>
        <w:rPr>
          <w:rFonts w:ascii="宋体" w:hAnsi="宋体" w:eastAsia="宋体"/>
          <w:sz w:val="24"/>
        </w:rPr>
        <w:t>冈部三雄，藤田真吾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蝾螺苗种的大量生产技术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冈部三雄，藤田真吾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本书出售、求购地址：https://www.jiaokey.com/book/detail/11911558.html</w:t>
      </w:r>
    </w:p>
    <w:p>
      <w:r>
        <w:t>更多相关图书推荐：https://www.jiaokey.com</w:t>
      </w:r>
    </w:p>
    <w:p>
      <w:r>
        <w:t>冈部三雄，藤田真吾 其他作品：https://www.jiaokey.com/tag/冈部三雄，藤田真吾.html</w:t>
      </w:r>
    </w:p>
    <w:p>
      <w:r>
        <w:t>关键词搜索：https://www.jiaokey.com/tag/蝾螺苗种的大量生产技术.html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