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书名：泥螺的养殖</w:t>
      </w:r>
    </w:p>
    <w:p>
      <w:r>
        <w:t>作者：王一农，于宏，王国良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泥螺的养殖 评论地址：https://www.jiaokey.com/book/detail/11911549.html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