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书名：泥螺BULLACTA EXARATA PHILIPPI 暂养吐沙技术研究</w:t>
      </w:r>
    </w:p>
    <w:p>
      <w:r>
        <w:t>作者:顾万兵，陶安良，周永东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泥螺BULLACTA EXARATA PHILIPPI 暂养吐沙技术研究评论地址：https://www.jiaokey.com/book/detail/11911545.html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