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书名：浙江沿海泥螺BULLACTA EXARATE繁殖生物学初步观察</w:t>
      </w:r>
    </w:p>
    <w:p>
      <w:r>
        <w:t>作者:尤仲杰，王一农，董任彭，金红燕</w:t>
      </w:r>
    </w:p>
    <w:p>
      <w:r>
        <w:t>出版社:</w:t>
      </w:r>
    </w:p>
    <w:p>
      <w:r>
        <w:t>出版日期：</w:t>
      </w:r>
    </w:p>
    <w:p>
      <w:r>
        <w:t>总页数：7</w:t>
      </w:r>
    </w:p>
    <w:p>
      <w:r>
        <w:t>更多请访问教客网:www.jiaokey.com</w:t>
      </w:r>
    </w:p>
    <w:p>
      <w:r>
        <w:t>浙江沿海泥螺BULLACTA EXARATE繁殖生物学初步观察评论地址：https://www.jiaokey.com/book/detail/11911541.html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