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书名：西施舌幼苗附着基质的初步研究</w:t>
      </w:r>
    </w:p>
    <w:p>
      <w:r>
        <w:t>作者：陈素文；陈瑞雯，吴进锋，林俊明</w:t>
      </w:r>
    </w:p>
    <w:p>
      <w:r>
        <w:t>出版社：</w:t>
      </w:r>
    </w:p>
    <w:p>
      <w:r>
        <w:t>出版日期：</w:t>
      </w:r>
    </w:p>
    <w:p>
      <w:r>
        <w:t>总页数：4</w:t>
      </w:r>
    </w:p>
    <w:p>
      <w:r>
        <w:t>更多请访问教客网: www.jiaokey.com</w:t>
      </w:r>
    </w:p>
    <w:p>
      <w:r>
        <w:t>西施舌幼苗附着基质的初步研究 评论地址：https://www.jiaokey.com/book/detail/11911538.html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