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海洋贝类提取物对实验性高脂血症预防作用的研究</w:t>
      </w:r>
    </w:p>
    <w:p>
      <w:r>
        <w:rPr>
          <w:rFonts w:ascii="宋体" w:hAnsi="宋体" w:eastAsia="宋体"/>
          <w:sz w:val="24"/>
        </w:rPr>
        <w:t>刘赛，刘占涛，仲伟珍，张健，王春波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海洋贝类提取物对实验性高脂血症预防作用的研究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刘赛，刘占涛，仲伟珍，张健，王春波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本书出售、求购地址：https://www.jiaokey.com/book/detail/11911535.html</w:t>
      </w:r>
    </w:p>
    <w:p>
      <w:r>
        <w:t>更多相关图书推荐：https://www.jiaokey.com</w:t>
      </w:r>
    </w:p>
    <w:p>
      <w:r>
        <w:t>刘赛，刘占涛，仲伟珍，张健，王春波 其他作品：https://www.jiaokey.com/tag/刘赛，刘占涛，仲伟珍，张健，王春波.html</w:t>
      </w:r>
    </w:p>
    <w:p>
      <w:r>
        <w:t>关键词搜索：https://www.jiaokey.com/tag/海洋贝类提取物对实验性高脂血症预防作用的研究.html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