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书名：八种环境因子对合浦珠母贝精子激活的影响</w:t>
      </w:r>
    </w:p>
    <w:p>
      <w:r>
        <w:t>作者：苏天凤，喻达辉，江世贵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八种环境因子对合浦珠母贝精子激活的影响 评论地址：https://www.jiaokey.com/book/detail/11911532.html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