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厚壳贻贝人工繁殖的研究</w:t>
      </w:r>
    </w:p>
    <w:p>
      <w:r>
        <w:rPr>
          <w:rFonts w:ascii="宋体" w:hAnsi="宋体" w:eastAsia="宋体"/>
          <w:sz w:val="24"/>
        </w:rPr>
        <w:t>刘德经，王聪明，施孙福，吴朝盛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厚壳贻贝人工繁殖的研究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刘德经，王聪明，施孙福，吴朝盛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本书出售、求购地址：https://www.jiaokey.com/book/detail/11911528.html</w:t>
      </w:r>
    </w:p>
    <w:p>
      <w:r>
        <w:t>更多相关图书推荐：https://www.jiaokey.com</w:t>
      </w:r>
    </w:p>
    <w:p>
      <w:r>
        <w:t>刘德经，王聪明，施孙福，吴朝盛 其他作品：https://www.jiaokey.com/tag/刘德经，王聪明，施孙福，吴朝盛.html</w:t>
      </w:r>
    </w:p>
    <w:p>
      <w:r>
        <w:t>关键词搜索：https://www.jiaokey.com/tag/厚壳贻贝人工繁殖的研究.html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