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书名：厚壳贻贝人工繁殖技术的研究</w:t>
      </w:r>
    </w:p>
    <w:p>
      <w:r>
        <w:t>作者：常抗美，吴剑锋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厚壳贻贝人工繁殖技术的研究 评论地址：https://www.jiaokey.com/book/detail/11911527.html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