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书名：中国绿螂的生态和养殖</w:t>
      </w:r>
    </w:p>
    <w:p>
      <w:r>
        <w:t>作者：蔡英亚，赖学文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中国绿螂的生态和养殖 评论地址：https://www.jiaokey.com/book/detail/11911526.html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