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书名：栉江珧人工育苗初步研究</w:t>
      </w:r>
    </w:p>
    <w:p>
      <w:r>
        <w:t>作者：郭世茂，陈成枞，何丽璇，王清河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栉江珧人工育苗初步研究 评论地址：https://www.jiaokey.com/book/detail/11911524.html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