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书名：本省台湾蚬养殖经营现况与经济评价  上</w:t>
      </w:r>
    </w:p>
    <w:p>
      <w:r>
        <w:t>作者：郭仁杰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本省台湾蚬养殖经营现况与经济评价  上 评论地址：https://www.jiaokey.com/book/detail/11911521.html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