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书名：缢蛏亲贝暂养及人工催产方法的初步研究</w:t>
      </w:r>
    </w:p>
    <w:p>
      <w:r>
        <w:t>作者：周学家，刘信艺，贺先明等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缢蛏亲贝暂养及人工催产方法的初步研究 评论地址：https://www.jiaokey.com/book/detail/11911517.html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