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书名：人工控制培育缢蛏幼苗研究</w:t>
      </w:r>
    </w:p>
    <w:p>
      <w:r>
        <w:t>作者：林笔水，韦信敏，钟指挥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人工控制培育缢蛏幼苗研究 评论地址：https://www.jiaokey.com/book/detail/11911516.html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