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书名：山东半岛南岸缢蛏生长习性的研究</w:t>
      </w:r>
    </w:p>
    <w:p>
      <w:r>
        <w:t>作者：曲维功，吴福田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山东半岛南岸缢蛏生长习性的研究 评论地址：https://www.jiaokey.com/book/detail/11911515.html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