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书名：滩涂养殖新技术：围网养殖螠蛏</w:t>
      </w:r>
    </w:p>
    <w:p>
      <w:r>
        <w:t>作者：徐承斌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滩涂养殖新技术：围网养殖螠蛏 评论地址：https://www.jiaokey.com/book/detail/11911514.html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