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书名：间隔式蓄水养殖缢蛏试验</w:t>
      </w:r>
    </w:p>
    <w:p>
      <w:r>
        <w:t>作者：游康贵，董松生，陈建聪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间隔式蓄水养殖缢蛏试验 评论地址：https://www.jiaokey.com/book/detail/11911512.html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