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书名：缢蛏人工育苗试验</w:t>
      </w:r>
    </w:p>
    <w:p>
      <w:r>
        <w:t>作者：吴洪喜，徐爱光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缢蛏人工育苗试验 评论地址：https://www.jiaokey.com/book/detail/11911511.html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