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书名：不同季节缢蛏摄食生理指标的变化研究</w:t>
      </w:r>
    </w:p>
    <w:p>
      <w:r>
        <w:t>作者：陆荣茂，柴雪良，张炯明，方军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不同季节缢蛏摄食生理指标的变化研究 评论地址：https://www.jiaokey.com/book/detail/11911508.html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