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书名：缢蛏稚贝饵料和底质的研究</w:t>
      </w:r>
    </w:p>
    <w:p>
      <w:r>
        <w:t>作者：何进金，韦信敏，许章程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缢蛏稚贝饵料和底质的研究 评论地址：https://www.jiaokey.com/book/detail/11911506.html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