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书名：长竹蛏的繁殖和生长</w:t>
      </w:r>
    </w:p>
    <w:p>
      <w:r>
        <w:t>作者：孙虎山，王宜艳，王迎春，黄清荣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长竹蛏的繁殖和生长 评论地址：https://www.jiaokey.com/book/detail/11911499.html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