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书名：芝罘湾长竹蛏肥满度的研究</w:t>
      </w:r>
    </w:p>
    <w:p>
      <w:r>
        <w:t>作者：孙虎山，王宜艳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芝罘湾长竹蛏肥满度的研究 评论地址：https://www.jiaokey.com/book/detail/11911498.html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