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书名：温度和盐度同缢蛏稚贝存活及生长的关系</w:t>
      </w:r>
    </w:p>
    <w:p>
      <w:r>
        <w:t>作者：林笔冰，吴天明</w:t>
      </w:r>
    </w:p>
    <w:p>
      <w:r>
        <w:t>出版社：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温度和盐度同缢蛏稚贝存活及生长的关系 评论地址：https://www.jiaokey.com/book/detail/11911497.html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