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书名：魁蚶对不同饵料同化率的研究</w:t>
      </w:r>
    </w:p>
    <w:p>
      <w:r>
        <w:t>作者：张国范，高悦勉，张福崇，李蒙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魁蚶对不同饵料同化率的研究 评论地址：https://www.jiaokey.com/book/detail/11911496.html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