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书名：魁蚶半人工采苗技术初探</w:t>
      </w:r>
    </w:p>
    <w:p>
      <w:r>
        <w:t>作者：蒋善良，李国臣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魁蚶半人工采苗技术初探 评论地址：https://www.jiaokey.com/book/detail/11911488.html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