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书名：三疣梭子蟹人工育苗试验总结</w:t>
      </w:r>
    </w:p>
    <w:p>
      <w:r>
        <w:t>作者:龚琪本，陈文勇，陈百尧，胡希亮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三疣梭子蟹人工育苗试验总结评论地址：https://www.jiaokey.com/book/detail/11911485.html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