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书名：三疣梭子蟹增养殖技术  1</w:t>
      </w:r>
    </w:p>
    <w:p>
      <w:r>
        <w:t>作者:王浦东</w:t>
      </w:r>
    </w:p>
    <w:p>
      <w:r>
        <w:t>出版社: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三疣梭子蟹增养殖技术  1评论地址：https://www.jiaokey.com/book/detail/11911481.html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