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书名：菲律宾蛤仔耗氧率的研究</w:t>
      </w:r>
    </w:p>
    <w:p>
      <w:r>
        <w:t>作者：林元烧，沈国英，张华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菲律宾蛤仔耗氧率的研究 评论地址：https://www.jiaokey.com/book/detail/11911475.html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