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书名：网箱养殖罗氏沼虾试验</w:t>
      </w:r>
    </w:p>
    <w:p>
      <w:r>
        <w:t>作者：李其才，孟昭喜，沈庆瑶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网箱养殖罗氏沼虾试验 评论地址：https://www.jiaokey.com/book/detail/11911473.html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