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书名：网箱养青虾的试验报告</w:t>
      </w:r>
    </w:p>
    <w:p>
      <w:r>
        <w:t>作者：周忠能，刘原，王锦云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网箱养青虾的试验报告 评论地址：https://www.jiaokey.com/book/detail/11911471.html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