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书名：罗氏沼虾在北方池塘中的养殖试验</w:t>
      </w:r>
    </w:p>
    <w:p>
      <w:r>
        <w:t>作者：李其才，沈庆瑶，孟昭喜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罗氏沼虾在北方池塘中的养殖试验 评论地址：https://www.jiaokey.com/book/detail/11911463.html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